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965" w:rsidRDefault="006D6965" w:rsidP="00C010ED">
      <w:pPr>
        <w:pStyle w:val="Heading1"/>
        <w:spacing w:before="0" w:after="120"/>
        <w:jc w:val="center"/>
      </w:pPr>
      <w:r>
        <w:t>Proof of a known result</w:t>
      </w:r>
    </w:p>
    <w:p w:rsidR="006D6965" w:rsidRDefault="006D6965" w:rsidP="0091742D">
      <w:pPr>
        <w:jc w:val="center"/>
      </w:pPr>
      <w:r>
        <w:t>Mark McIlroy, 8 July 2025</w:t>
      </w:r>
    </w:p>
    <w:p w:rsidR="00050938" w:rsidRDefault="00050938" w:rsidP="006D6965"/>
    <w:p w:rsidR="006D6965" w:rsidRDefault="006D6965" w:rsidP="0091742D">
      <w:pPr>
        <w:pStyle w:val="Heading2"/>
      </w:pPr>
      <w:r>
        <w:t>The problem</w:t>
      </w:r>
      <w:bookmarkStart w:id="0" w:name="_GoBack"/>
      <w:bookmarkEnd w:id="0"/>
    </w:p>
    <w:p w:rsidR="006D6965" w:rsidRDefault="006D6965" w:rsidP="00050938">
      <w:pPr>
        <w:spacing w:before="240"/>
      </w:pPr>
      <w:r>
        <w:t xml:space="preserve">Consider a unit circle </w:t>
      </w:r>
      <w:proofErr w:type="spellStart"/>
      <w:r>
        <w:t>centred</w:t>
      </w:r>
      <w:proofErr w:type="spellEnd"/>
      <w:r>
        <w:t xml:space="preserve"> on the origin with a fixed point at 1, 0, and ‘</w:t>
      </w:r>
      <w:proofErr w:type="spellStart"/>
      <w:r>
        <w:t>i</w:t>
      </w:r>
      <w:proofErr w:type="spellEnd"/>
      <w:r>
        <w:t>’ points placed randomly on the circumference. Determine the average arc length of the arc containing the fixed point.</w:t>
      </w:r>
    </w:p>
    <w:p w:rsidR="006D6965" w:rsidRDefault="006D6965" w:rsidP="006D6965"/>
    <w:p w:rsidR="006D6965" w:rsidRDefault="006D6965" w:rsidP="0091742D">
      <w:pPr>
        <w:pStyle w:val="Heading2"/>
      </w:pPr>
      <w:r>
        <w:t>The solution setup</w:t>
      </w:r>
    </w:p>
    <w:p w:rsidR="0091742D" w:rsidRDefault="0091742D" w:rsidP="0091742D">
      <w:pPr>
        <w:pStyle w:val="ListParagraph"/>
      </w:pPr>
    </w:p>
    <w:p w:rsidR="006D6965" w:rsidRDefault="0091742D" w:rsidP="0091742D">
      <w:pPr>
        <w:pStyle w:val="ListParagraph"/>
        <w:numPr>
          <w:ilvl w:val="0"/>
          <w:numId w:val="10"/>
        </w:numPr>
      </w:pPr>
      <w:r>
        <w:t>Unwind the circle to a linear line segment from zero to 2π.</w:t>
      </w:r>
    </w:p>
    <w:p w:rsidR="0091742D" w:rsidRDefault="0091742D" w:rsidP="0091742D">
      <w:pPr>
        <w:pStyle w:val="ListParagraph"/>
        <w:numPr>
          <w:ilvl w:val="0"/>
          <w:numId w:val="10"/>
        </w:numPr>
      </w:pPr>
      <w:r>
        <w:t>Assume for the moment that the random points are placed at discrete positions, and split the line segment up into k+1 segments.</w:t>
      </w:r>
    </w:p>
    <w:p w:rsidR="0091742D" w:rsidRDefault="0091742D" w:rsidP="0091742D">
      <w:pPr>
        <w:pStyle w:val="ListParagraph"/>
        <w:numPr>
          <w:ilvl w:val="0"/>
          <w:numId w:val="10"/>
        </w:numPr>
      </w:pPr>
      <w:r>
        <w:t>Since the fixed point could be at any point, we can make it at position zero.</w:t>
      </w:r>
    </w:p>
    <w:p w:rsidR="0091742D" w:rsidRDefault="0091742D" w:rsidP="0091742D">
      <w:pPr>
        <w:pStyle w:val="ListParagraph"/>
        <w:numPr>
          <w:ilvl w:val="0"/>
          <w:numId w:val="10"/>
        </w:numPr>
      </w:pPr>
      <w:r>
        <w:t>The problem then becomes to calculate the average length from position zero to the first of the three random points.</w:t>
      </w:r>
    </w:p>
    <w:p w:rsidR="0091742D" w:rsidRDefault="0091742D" w:rsidP="00050938">
      <w:pPr>
        <w:pStyle w:val="Heading2"/>
      </w:pPr>
    </w:p>
    <w:p w:rsidR="0091742D" w:rsidRDefault="00623B64" w:rsidP="00050938">
      <w:pPr>
        <w:pStyle w:val="Heading2"/>
      </w:pPr>
      <w:r>
        <w:t>The solution</w:t>
      </w:r>
    </w:p>
    <w:p w:rsidR="0033107D" w:rsidRDefault="000F267E" w:rsidP="00C010ED">
      <w:pPr>
        <w:spacing w:before="240" w:after="360"/>
      </w:pPr>
      <w:r>
        <w:t>Consider all combinations of the ‘</w:t>
      </w:r>
      <w:proofErr w:type="spellStart"/>
      <w:r>
        <w:t>i</w:t>
      </w:r>
      <w:proofErr w:type="spellEnd"/>
      <w:r>
        <w:t>’ points</w:t>
      </w:r>
      <w:r w:rsidR="00B978B2">
        <w:t>, and the number of times that the minimum value is at position ‘k’</w:t>
      </w:r>
      <w:r>
        <w:t xml:space="preserve">. </w:t>
      </w:r>
      <w:r w:rsidR="00B978B2">
        <w:t xml:space="preserve">The probability that the minimum of the </w:t>
      </w:r>
      <w:proofErr w:type="spellStart"/>
      <w:r w:rsidR="00B978B2">
        <w:t>i</w:t>
      </w:r>
      <w:proofErr w:type="spellEnd"/>
      <w:r w:rsidR="00B978B2">
        <w:t xml:space="preserve"> values equals xₘ is</w:t>
      </w:r>
      <w:proofErr w:type="gramStart"/>
      <w:r w:rsidR="00B978B2">
        <w:t>:</w:t>
      </w:r>
      <w:proofErr w:type="gramEnd"/>
      <w:r w:rsidR="00B978B2">
        <w:br/>
      </w:r>
      <w:r w:rsidR="00B978B2">
        <w:br/>
        <w:t>P(min = xₘ) = ((k - m + 1)/(k + 1))ⁱ - ((k - m)/(k + 1))ⁱ</w:t>
      </w:r>
    </w:p>
    <w:p w:rsidR="000F267E" w:rsidRDefault="00B978B2" w:rsidP="000F267E">
      <w:pPr>
        <w:spacing w:after="360"/>
      </w:pPr>
      <w:r>
        <w:t xml:space="preserve">Let xₘ = 2π · m / k. Then the expected value of the minimum of </w:t>
      </w:r>
      <w:proofErr w:type="spellStart"/>
      <w:r>
        <w:t>i</w:t>
      </w:r>
      <w:proofErr w:type="spellEnd"/>
      <w:r>
        <w:t xml:space="preserve"> is:</w:t>
      </w:r>
    </w:p>
    <w:p w:rsidR="0033107D" w:rsidRDefault="00B978B2" w:rsidP="000F267E">
      <w:pPr>
        <w:spacing w:after="360"/>
      </w:pPr>
      <w:r>
        <w:t>E</w:t>
      </w:r>
      <w:proofErr w:type="gramStart"/>
      <w:r>
        <w:t>ₖ[</w:t>
      </w:r>
      <w:proofErr w:type="gramEnd"/>
      <w:r>
        <w:t>min] = Σₘ₌₀ᵏ xₘ · P(min = xₘ)</w:t>
      </w:r>
      <w:r>
        <w:br/>
        <w:t xml:space="preserve">           </w:t>
      </w:r>
      <w:r w:rsidR="00623B64">
        <w:tab/>
        <w:t xml:space="preserve"> </w:t>
      </w:r>
      <w:r>
        <w:t>= Σₘ₌₀ᵏ (2π · m / k) · [((k - m + 1)/(k + 1))ⁱ - ((k - m)/(k + 1))ⁱ]</w:t>
      </w:r>
    </w:p>
    <w:p w:rsidR="000F267E" w:rsidRDefault="00B978B2" w:rsidP="000F267E">
      <w:pPr>
        <w:spacing w:after="360"/>
      </w:pPr>
      <w:r>
        <w:t xml:space="preserve">Let x = m / k. </w:t>
      </w:r>
      <w:proofErr w:type="spellStart"/>
      <w:r>
        <w:t>As k</w:t>
      </w:r>
      <w:proofErr w:type="spellEnd"/>
      <w:r>
        <w:t xml:space="preserve"> → ∞, we have:</w:t>
      </w:r>
    </w:p>
    <w:p w:rsidR="0033107D" w:rsidRDefault="00B978B2" w:rsidP="000F267E">
      <w:pPr>
        <w:spacing w:after="360"/>
      </w:pPr>
      <w:proofErr w:type="spellStart"/>
      <w:r>
        <w:t>lim</w:t>
      </w:r>
      <w:proofErr w:type="spellEnd"/>
      <w:r>
        <w:t>ₖ→∞ E</w:t>
      </w:r>
      <w:proofErr w:type="gramStart"/>
      <w:r>
        <w:t>ₖ[</w:t>
      </w:r>
      <w:proofErr w:type="gramEnd"/>
      <w:r>
        <w:t>min] = 2π / (i + 1)</w:t>
      </w:r>
    </w:p>
    <w:p w:rsidR="0033107D" w:rsidRPr="00C010ED" w:rsidRDefault="00B978B2" w:rsidP="000F267E">
      <w:pPr>
        <w:spacing w:after="360"/>
        <w:rPr>
          <w:b/>
        </w:rPr>
      </w:pPr>
      <w:proofErr w:type="gramStart"/>
      <w:r w:rsidRPr="00C010ED">
        <w:rPr>
          <w:b/>
        </w:rPr>
        <w:t>E[</w:t>
      </w:r>
      <w:proofErr w:type="gramEnd"/>
      <w:r w:rsidRPr="00C010ED">
        <w:rPr>
          <w:b/>
        </w:rPr>
        <w:t>length of arc containing fixed point] = 2π / (i + 1)</w:t>
      </w:r>
    </w:p>
    <w:p w:rsidR="00C010ED" w:rsidRDefault="00C010ED" w:rsidP="000F267E">
      <w:pPr>
        <w:spacing w:after="360"/>
      </w:pPr>
    </w:p>
    <w:p w:rsidR="00C010ED" w:rsidRDefault="00C010ED" w:rsidP="000F267E">
      <w:pPr>
        <w:spacing w:after="360"/>
      </w:pPr>
      <w:r w:rsidRPr="00C010ED">
        <w:t>Credits: The solution design is my work. Actual equations by Chat GPT.</w:t>
      </w:r>
    </w:p>
    <w:sectPr w:rsidR="00C010ED" w:rsidSect="00C010ED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7E7D93"/>
    <w:multiLevelType w:val="hybridMultilevel"/>
    <w:tmpl w:val="66B472F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50938"/>
    <w:rsid w:val="0006063C"/>
    <w:rsid w:val="000F267E"/>
    <w:rsid w:val="0015074B"/>
    <w:rsid w:val="0029639D"/>
    <w:rsid w:val="00326F90"/>
    <w:rsid w:val="0033107D"/>
    <w:rsid w:val="004E6E6F"/>
    <w:rsid w:val="00623B64"/>
    <w:rsid w:val="006D6965"/>
    <w:rsid w:val="0091742D"/>
    <w:rsid w:val="00AA1D8D"/>
    <w:rsid w:val="00B47730"/>
    <w:rsid w:val="00B978B2"/>
    <w:rsid w:val="00C010ED"/>
    <w:rsid w:val="00CB0664"/>
    <w:rsid w:val="00ED517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496FDABB-94E4-46E4-A3DE-C9A07FB1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AC806B-B52E-4D5D-8B21-1A0E3B0FC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267</Words>
  <Characters>1021</Characters>
  <Application>Microsoft Office Word</Application>
  <DocSecurity>0</DocSecurity>
  <Lines>30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account</cp:lastModifiedBy>
  <cp:revision>10</cp:revision>
  <dcterms:created xsi:type="dcterms:W3CDTF">2025-07-07T21:06:00Z</dcterms:created>
  <dcterms:modified xsi:type="dcterms:W3CDTF">2025-07-08T04:19:00Z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ea44004d-ff35-4212-8ce7-1c30b1aab0e6</vt:lpwstr>
  </property>
</Properties>
</file>